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武术系列丛书  四十八式太极拳入门</w:t>
      </w:r>
    </w:p>
    <w:p>
      <w:r>
        <w:rPr>
          <w:rFonts w:ascii="宋体" w:hAnsi="宋体" w:eastAsia="宋体"/>
          <w:sz w:val="24"/>
        </w:rPr>
        <w:t>门惠丰编著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武术系列丛书  四十八式太极拳入门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门惠丰编著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本书出售、求购地址：https://www.jiaokey.com/book/detail/14211192.html</w:t>
      </w:r>
    </w:p>
    <w:p>
      <w:r>
        <w:t>更多相关图书推荐：https://www.jiaokey.com</w:t>
      </w:r>
    </w:p>
    <w:p>
      <w:r>
        <w:t>门惠丰编著 其他作品：https://www.jiaokey.com/tag/门惠丰编著.html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关键词搜索：https://www.jiaokey.com/tag/武术系列丛书  四十八式太极拳入门.html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