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皮肤与头发的保护</w:t>
      </w:r>
    </w:p>
    <w:p>
      <w:r>
        <w:rPr>
          <w:rFonts w:ascii="宋体" w:hAnsi="宋体" w:eastAsia="宋体"/>
          <w:sz w:val="24"/>
        </w:rPr>
        <w:t>（苏）高列姆巴（П.И.Големба）著；吕兆齐译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皮肤与头发的保护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（苏）高列姆巴（П.И.Големба）著；吕兆齐译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本书出售、求购地址：https://www.jiaokey.com/book/detail/14211178.html</w:t>
      </w:r>
    </w:p>
    <w:p>
      <w:r>
        <w:t>更多相关图书推荐：https://www.jiaokey.com</w:t>
      </w:r>
    </w:p>
    <w:p>
      <w:r>
        <w:t>（苏）高列姆巴（П.И.Големба）著；吕兆齐译 其他作品：https://www.jiaokey.com/tag/（苏）高列姆巴（П.И.Големба）著；吕兆齐译.html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关键词搜索：https://www.jiaokey.com/tag/皮肤与头发的保护.html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