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普及教材  现场心肺复苏术</w:t>
      </w:r>
    </w:p>
    <w:p>
      <w:r>
        <w:rPr>
          <w:rFonts w:ascii="宋体" w:hAnsi="宋体" w:eastAsia="宋体"/>
          <w:sz w:val="24"/>
        </w:rPr>
        <w:t>江苏省红十字会，中华医学会江苏分会急救医学会著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普及教材  现场心肺复苏术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江苏省红十字会，中华医学会江苏分会急救医学会著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本书出售、求购地址：https://www.jiaokey.com/book/detail/14211148.html</w:t>
      </w:r>
    </w:p>
    <w:p>
      <w:r>
        <w:t>更多相关图书推荐：https://www.jiaokey.com</w:t>
      </w:r>
    </w:p>
    <w:p>
      <w:r>
        <w:t>江苏省红十字会，中华医学会江苏分会急救医学会著 其他作品：https://www.jiaokey.com/tag/江苏省红十字会，中华医学会江苏分会急救医学会著.html</w:t>
      </w:r>
    </w:p>
    <w:p>
      <w:r>
        <w:t>关键词搜索：https://www.jiaokey.com/tag/普及教材  现场心肺复苏术.html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