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简明口腔外科学</w:t>
      </w:r>
    </w:p>
    <w:p>
      <w:r>
        <w:rPr>
          <w:rFonts w:ascii="宋体" w:hAnsi="宋体" w:eastAsia="宋体"/>
          <w:sz w:val="24"/>
        </w:rPr>
        <w:t>（日）三条慎吾著；陈朝政译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简明口腔外科学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（日）三条慎吾著；陈朝政译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本书出售、求购地址：https://www.jiaokey.com/book/detail/14211129.html</w:t>
      </w:r>
    </w:p>
    <w:p>
      <w:r>
        <w:t>更多相关图书推荐：https://www.jiaokey.com</w:t>
      </w:r>
    </w:p>
    <w:p>
      <w:r>
        <w:t>（日）三条慎吾著；陈朝政译 其他作品：https://www.jiaokey.com/tag/（日）三条慎吾著；陈朝政译.html</w:t>
      </w:r>
    </w:p>
    <w:p>
      <w:r>
        <w:t>北京：中华书局 出版图书：https://www.jiaokey.com/tag/北京：中华书局.html</w:t>
      </w:r>
    </w:p>
    <w:p>
      <w:r>
        <w:t>关键词搜索：https://www.jiaokey.com/tag/简明口腔外科学.html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