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外科手术器具图表  附  外科器械的料理与灭菌法</w:t>
      </w:r>
    </w:p>
    <w:p>
      <w:r>
        <w:rPr>
          <w:rFonts w:ascii="宋体" w:hAnsi="宋体" w:eastAsia="宋体"/>
          <w:sz w:val="24"/>
        </w:rPr>
        <w:t>（英）柏罗斯（H.Burrows）原撰；吴建庵编译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外科手术器具图表  附  外科器械的料理与灭菌法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（英）柏罗斯（H.Burrows）原撰；吴建庵编译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本书出售、求购地址：https://www.jiaokey.com/book/detail/14211093.html</w:t>
      </w:r>
    </w:p>
    <w:p>
      <w:r>
        <w:t>更多相关图书推荐：https://www.jiaokey.com</w:t>
      </w:r>
    </w:p>
    <w:p>
      <w:r>
        <w:t>（英）柏罗斯（H.Burrows）原撰；吴建庵编译 其他作品：https://www.jiaokey.com/tag/（英）柏罗斯（H.Burrows）原撰；吴建庵编译.html</w:t>
      </w:r>
    </w:p>
    <w:p>
      <w:r>
        <w:t>上海广协书局 出版图书：https://www.jiaokey.com/tag/上海广协书局.html</w:t>
      </w:r>
    </w:p>
    <w:p>
      <w:r>
        <w:t>关键词搜索：https://www.jiaokey.com/tag/外科手术器具图表  附  外科器械的料理与灭菌法.html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