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实用混合外科学总论</w:t>
      </w:r>
    </w:p>
    <w:p>
      <w:r>
        <w:rPr>
          <w:rFonts w:ascii="宋体" w:hAnsi="宋体" w:eastAsia="宋体"/>
          <w:sz w:val="24"/>
        </w:rPr>
        <w:t>余无言编著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实用混合外科学总论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上海医界春秋社；中医书局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本书出售、求购地址：https://www.jiaokey.com/book/detail/14211077.html</w:t>
      </w:r>
    </w:p>
    <w:p>
      <w:r>
        <w:t>更多相关图书推荐：https://www.jiaokey.com</w:t>
      </w:r>
    </w:p>
    <w:p>
      <w:r>
        <w:t>余无言编著 其他作品：https://www.jiaokey.com/tag/余无言编著.html</w:t>
      </w:r>
    </w:p>
    <w:p>
      <w:r>
        <w:t>上海医界春秋社；中医书局 出版图书：https://www.jiaokey.com/tag/上海医界春秋社；中医书局.html</w:t>
      </w:r>
    </w:p>
    <w:p>
      <w:r>
        <w:t>关键词搜索：https://www.jiaokey.com/tag/实用混合外科学总论.html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