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书名：2016优办  办公空间设计大赏</w:t>
      </w:r>
    </w:p>
    <w:p>
      <w:r>
        <w:t>作者：卢阳编著</w:t>
      </w:r>
    </w:p>
    <w:p>
      <w:r>
        <w:t>出版社：上海:同济大学出版社,2017.01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2016优办  办公空间设计大赏 评论地址：https://www.jiaokey.com/book/detail/14211052.html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