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书名：高密度城市设计与开发</w:t>
      </w:r>
    </w:p>
    <w:p>
      <w:r>
        <w:t>作者：管娟主编</w:t>
      </w:r>
    </w:p>
    <w:p>
      <w:r>
        <w:t>出版社：上海:同济大学出版社,2016.12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高密度城市设计与开发 评论地址：https://www.jiaokey.com/book/detail/14211051.html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