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扬州城国家考古遗址公园  唐子城·宋宝城城垣及护城河保护展示总则</w:t>
      </w:r>
    </w:p>
    <w:p>
      <w:r>
        <w:rPr>
          <w:rFonts w:ascii="宋体" w:hAnsi="宋体" w:eastAsia="宋体"/>
          <w:sz w:val="24"/>
        </w:rPr>
        <w:t>王学荣，武廷海，王刃馀著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扬州城国家考古遗址公园  唐子城·宋宝城城垣及护城河保护展示总则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王学荣，武廷海，王刃馀著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本书出售、求购地址：https://www.jiaokey.com/book/detail/14211050.html</w:t>
      </w:r>
    </w:p>
    <w:p>
      <w:r>
        <w:t>更多相关图书推荐：https://www.jiaokey.com</w:t>
      </w:r>
    </w:p>
    <w:p>
      <w:r>
        <w:t>王学荣，武廷海，王刃馀著 其他作品：https://www.jiaokey.com/tag/王学荣，武廷海，王刃馀著.html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关键词搜索：https://www.jiaokey.com/tag/扬州城国家考古遗址公园  唐子城·宋宝城城垣及护城河保护展示总则.html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