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民族地区生态文明建设与特色产业发展理论与实务</w:t>
      </w:r>
    </w:p>
    <w:p>
      <w:r>
        <w:rPr>
          <w:rFonts w:ascii="宋体" w:hAnsi="宋体" w:eastAsia="宋体"/>
          <w:sz w:val="24"/>
        </w:rPr>
        <w:t>郭景福，张扬编著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民族地区生态文明建设与特色产业发展理论与实务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郭景福，张扬编著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本书出售、求购地址：https://www.jiaokey.com/book/detail/14211031.html</w:t>
      </w:r>
    </w:p>
    <w:p>
      <w:r>
        <w:t>更多相关图书推荐：https://www.jiaokey.com</w:t>
      </w:r>
    </w:p>
    <w:p>
      <w:r>
        <w:t>郭景福，张扬编著 其他作品：https://www.jiaokey.com/tag/郭景福，张扬编著.html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关键词搜索：https://www.jiaokey.com/tag/民族地区生态文明建设与特色产业发展理论与实务.html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