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平原河网地区微污染饮用水源生态净化  盐龙湖湿地运行与管理研究</w:t>
      </w:r>
    </w:p>
    <w:p>
      <w:r>
        <w:rPr>
          <w:rFonts w:ascii="宋体" w:hAnsi="宋体" w:eastAsia="宋体"/>
          <w:sz w:val="24"/>
        </w:rPr>
        <w:t>朱雪诞，胡伟，仓基俊等著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平原河网地区微污染饮用水源生态净化  盐龙湖湿地运行与管理研究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朱雪诞，胡伟，仓基俊等著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本书出售、求购地址：https://www.jiaokey.com/book/detail/14211025.html</w:t>
      </w:r>
    </w:p>
    <w:p>
      <w:r>
        <w:t>更多相关图书推荐：https://www.jiaokey.com</w:t>
      </w:r>
    </w:p>
    <w:p>
      <w:r>
        <w:t>朱雪诞，胡伟，仓基俊等著 其他作品：https://www.jiaokey.com/tag/朱雪诞，胡伟，仓基俊等著.html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关键词搜索：https://www.jiaokey.com/tag/平原河网地区微污染饮用水源生态净化  盐龙湖湿地运行与管理研究.html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