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书名：湿地生态资源价值管理及信息披露研究</w:t>
      </w:r>
    </w:p>
    <w:p>
      <w:r>
        <w:t>作者：何利著</w:t>
      </w:r>
    </w:p>
    <w:p>
      <w:r>
        <w:t>出版社：北京：中国环境科学出版社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湿地生态资源价值管理及信息披露研究 评论地址：https://www.jiaokey.com/book/detail/14211002.html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