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公路甩挂运输关键技术=key technology on road swap trailer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公路甩挂运输关键技术=key technology on road swap trailer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本书出售、求购地址：https://www.jiaokey.com/book/detail/14210986.html</w:t>
      </w:r>
    </w:p>
    <w:p>
      <w:r>
        <w:t>更多相关图书推荐：https://www.jiaokey.com</w:t>
      </w:r>
    </w:p>
    <w:p>
      <w:r>
        <w:t>关键词搜索：https://www.jiaokey.com/tag/公路甩挂运输关键技术=key technology on road swap trailer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