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材料力学行为  第2版</w:t>
      </w:r>
    </w:p>
    <w:p>
      <w:r>
        <w:rPr>
          <w:rFonts w:ascii="宋体" w:hAnsi="宋体" w:eastAsia="宋体"/>
          <w:sz w:val="24"/>
        </w:rPr>
        <w:t>Marc Meyers，Krishan Chawla著；张哲峰，卢磊译；王中光校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材料力学行为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Meyers，Krishan Chawla著；张哲峰，卢磊译；王中光校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本书出售、求购地址：https://www.jiaokey.com/book/detail/14210940.html</w:t>
      </w:r>
    </w:p>
    <w:p>
      <w:r>
        <w:t>更多相关图书推荐：https://www.jiaokey.com</w:t>
      </w:r>
    </w:p>
    <w:p>
      <w:r>
        <w:t>Marc Meyers，Krishan Chawla著；张哲峰，卢磊译；王中光校 其他作品：https://www.jiaokey.com/tag/Marc Meyers，Krishan Chawla著；张哲峰，卢磊译；王中光校.html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关键词搜索：https://www.jiaokey.com/tag/材料力学行为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