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多重灾害下城市既有老旧建筑易损性分析</w:t>
      </w:r>
    </w:p>
    <w:p>
      <w:r>
        <w:rPr>
          <w:rFonts w:ascii="宋体" w:hAnsi="宋体" w:eastAsia="宋体"/>
          <w:sz w:val="24"/>
        </w:rPr>
        <w:t>孟宪宏著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多重灾害下城市既有老旧建筑易损性分析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本书出售、求购地址：https://www.jiaokey.com/book/detail/14210904.html</w:t>
      </w:r>
    </w:p>
    <w:p>
      <w:r>
        <w:t>更多相关图书推荐：https://www.jiaokey.com</w:t>
      </w:r>
    </w:p>
    <w:p>
      <w:r>
        <w:t>孟宪宏著 其他作品：https://www.jiaokey.com/tag/孟宪宏著.html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关键词搜索：https://www.jiaokey.com/tag/多重灾害下城市既有老旧建筑易损性分析.html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