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粉体工程工艺设计基础</w:t>
      </w:r>
    </w:p>
    <w:p>
      <w:r>
        <w:rPr>
          <w:rFonts w:ascii="宋体" w:hAnsi="宋体" w:eastAsia="宋体"/>
          <w:sz w:val="24"/>
        </w:rPr>
        <w:t>陶珍东，徐红燕编著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粉体工程工艺设计基础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陶珍东，徐红燕编著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本书出售、求购地址：https://www.jiaokey.com/book/detail/14210889.html</w:t>
      </w:r>
    </w:p>
    <w:p>
      <w:r>
        <w:t>更多相关图书推荐：https://www.jiaokey.com</w:t>
      </w:r>
    </w:p>
    <w:p>
      <w:r>
        <w:t>陶珍东，徐红燕编著 其他作品：https://www.jiaokey.com/tag/陶珍东，徐红燕编著.html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关键词搜索：https://www.jiaokey.com/tag/粉体工程工艺设计基础.html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