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书名：几种II-VI族纳米材料的合成及性能研究</w:t>
      </w:r>
    </w:p>
    <w:p>
      <w:r>
        <w:t>作者：杜庆波著</w:t>
      </w:r>
    </w:p>
    <w:p>
      <w:r>
        <w:t>出版社：徐州:中国矿业大学出版社,2016.10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几种II-VI族纳米材料的合成及性能研究 评论地址：https://www.jiaokey.com/book/detail/14210888.html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