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工业水污染控制投资和运行费用函数研究</w:t>
      </w:r>
    </w:p>
    <w:p>
      <w:r>
        <w:rPr>
          <w:rFonts w:ascii="宋体" w:hAnsi="宋体" w:eastAsia="宋体"/>
          <w:sz w:val="24"/>
        </w:rPr>
        <w:t>牛坤玉，于方，齐霁，曹东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工业水污染控制投资和运行费用函数研究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牛坤玉，于方，齐霁，曹东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本书出售、求购地址：https://www.jiaokey.com/book/detail/14210864.html</w:t>
      </w:r>
    </w:p>
    <w:p>
      <w:r>
        <w:t>更多相关图书推荐：https://www.jiaokey.com</w:t>
      </w:r>
    </w:p>
    <w:p>
      <w:r>
        <w:t>牛坤玉，于方，齐霁，曹东 其他作品：https://www.jiaokey.com/tag/牛坤玉，于方，齐霁，曹东.html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关键词搜索：https://www.jiaokey.com/tag/工业水污染控制投资和运行费用函数研究.html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