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高等院校会计学专业应用型人才培养系列教材  高级财务会计</w:t>
      </w:r>
    </w:p>
    <w:p>
      <w:r>
        <w:rPr>
          <w:rFonts w:ascii="宋体" w:hAnsi="宋体" w:eastAsia="宋体"/>
          <w:sz w:val="24"/>
        </w:rPr>
        <w:t>周婵，林源，关寒近，张梦洮著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高等院校会计学专业应用型人才培养系列教材  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周婵，林源，关寒近，张梦洮著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本书出售、求购地址：https://www.jiaokey.com/book/detail/14210837.html</w:t>
      </w:r>
    </w:p>
    <w:p>
      <w:r>
        <w:t>更多相关图书推荐：https://www.jiaokey.com</w:t>
      </w:r>
    </w:p>
    <w:p>
      <w:r>
        <w:t>周婵，林源，关寒近，张梦洮著 其他作品：https://www.jiaokey.com/tag/周婵，林源，关寒近，张梦洮著.html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关键词搜索：https://www.jiaokey.com/tag/高等院校会计学专业应用型人才培养系列教材  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