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包容性增长制度创新研究  以马克思主义发展理论与视域</w:t>
      </w:r>
    </w:p>
    <w:p>
      <w:r>
        <w:rPr>
          <w:rFonts w:ascii="宋体" w:hAnsi="宋体" w:eastAsia="宋体"/>
          <w:sz w:val="24"/>
        </w:rPr>
        <w:t>韩太平著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包容性增长制度创新研究  以马克思主义发展理论与视域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本书出售、求购地址：https://www.jiaokey.com/book/detail/14210828.html</w:t>
      </w:r>
    </w:p>
    <w:p>
      <w:r>
        <w:t>更多相关图书推荐：https://www.jiaokey.com</w:t>
      </w:r>
    </w:p>
    <w:p>
      <w:r>
        <w:t>韩太平著 其他作品：https://www.jiaokey.com/tag/韩太平著.html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关键词搜索：https://www.jiaokey.com/tag/包容性增长制度创新研究  以马克思主义发展理论与视域.html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