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水污染控制费用函数实用技术指南</w:t>
      </w:r>
    </w:p>
    <w:p>
      <w:r>
        <w:rPr>
          <w:rFonts w:ascii="宋体" w:hAnsi="宋体" w:eastAsia="宋体"/>
          <w:sz w:val="24"/>
        </w:rPr>
        <w:t>曹东，牛坤玉，赵泽斌，胡向东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水污染控制费用函数实用技术指南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曹东，牛坤玉，赵泽斌，胡向东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本书出售、求购地址：https://www.jiaokey.com/book/detail/14210802.html</w:t>
      </w:r>
    </w:p>
    <w:p>
      <w:r>
        <w:t>更多相关图书推荐：https://www.jiaokey.com</w:t>
      </w:r>
    </w:p>
    <w:p>
      <w:r>
        <w:t>曹东，牛坤玉，赵泽斌，胡向东 其他作品：https://www.jiaokey.com/tag/曹东，牛坤玉，赵泽斌，胡向东.html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关键词搜索：https://www.jiaokey.com/tag/水污染控制费用函数实用技术指南.html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