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力量训练原理与实践</w:t>
      </w:r>
    </w:p>
    <w:p>
      <w:r>
        <w:rPr>
          <w:rFonts w:ascii="宋体" w:hAnsi="宋体" w:eastAsia="宋体"/>
          <w:sz w:val="24"/>
        </w:rPr>
        <w:t>（美）迈克·H·斯通，麦基·斯通，威廉姆·A·桑兹著；李山译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力量训练原理与实践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（美）迈克·H·斯通，麦基·斯通，威廉姆·A·桑兹著；李山译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本书出售、求购地址：https://www.jiaokey.com/book/detail/14210776.html</w:t>
      </w:r>
    </w:p>
    <w:p>
      <w:r>
        <w:t>更多相关图书推荐：https://www.jiaokey.com</w:t>
      </w:r>
    </w:p>
    <w:p>
      <w:r>
        <w:t>（美）迈克·H·斯通，麦基·斯通，威廉姆·A·桑兹著；李山译 其他作品：https://www.jiaokey.com/tag/（美）迈克·H·斯通，麦基·斯通，威廉姆·A·桑兹著；李山译.html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关键词搜索：https://www.jiaokey.com/tag/力量训练原理与实践.html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