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关键路径法在工程管理中的应用  原著第7版</w:t>
      </w:r>
    </w:p>
    <w:p>
      <w:r>
        <w:rPr>
          <w:rFonts w:ascii="宋体" w:hAnsi="宋体" w:eastAsia="宋体"/>
          <w:sz w:val="24"/>
        </w:rPr>
        <w:t>詹姆斯·布莱恩，弗雷德里克·普洛特尼克著；王亮译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关键路径法在工程管理中的应用  原著第7版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詹姆斯·布莱恩，弗雷德里克·普洛特尼克著；王亮译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本书出售、求购地址：https://www.jiaokey.com/book/detail/14210757.html</w:t>
      </w:r>
    </w:p>
    <w:p>
      <w:r>
        <w:t>更多相关图书推荐：https://www.jiaokey.com</w:t>
      </w:r>
    </w:p>
    <w:p>
      <w:r>
        <w:t>詹姆斯·布莱恩，弗雷德里克·普洛特尼克著；王亮译 其他作品：https://www.jiaokey.com/tag/詹姆斯·布莱恩，弗雷德里克·普洛特尼克著；王亮译.html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关键词搜索：https://www.jiaokey.com/tag/关键路径法在工程管理中的应用  原著第7版.html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