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规划环境影响评价  理论、方法、机制与广东实践</w:t>
      </w:r>
    </w:p>
    <w:p>
      <w:r>
        <w:rPr>
          <w:rFonts w:ascii="宋体" w:hAnsi="宋体" w:eastAsia="宋体"/>
          <w:sz w:val="24"/>
        </w:rPr>
        <w:t>罗育池，李朝晖，陈瑜等编著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规划环境影响评价  理论、方法、机制与广东实践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罗育池，李朝晖，陈瑜等编著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本书出售、求购地址：https://www.jiaokey.com/book/detail/14210732.html</w:t>
      </w:r>
    </w:p>
    <w:p>
      <w:r>
        <w:t>更多相关图书推荐：https://www.jiaokey.com</w:t>
      </w:r>
    </w:p>
    <w:p>
      <w:r>
        <w:t>罗育池，李朝晖，陈瑜等编著 其他作品：https://www.jiaokey.com/tag/罗育池，李朝晖，陈瑜等编著.html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关键词搜索：https://www.jiaokey.com/tag/规划环境影响评价  理论、方法、机制与广东实践.html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