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书名：高空服务业企业安全管理手册</w:t>
      </w:r>
    </w:p>
    <w:p>
      <w:r>
        <w:t>作者：中国职&lt;font color=Red&gt;业&lt;/font&gt;安全健康协会高空服务&lt;font color=Red&gt;业&lt;/font&gt;分会，北京市西城区安全生产监督管理局，北京市劳动保护科学研究所编著</w:t>
      </w:r>
    </w:p>
    <w:p>
      <w:r>
        <w:t>出版社：中国质检出版社,2017.01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高空服务业企业安全管理手册 评论地址：https://www.jiaokey.com/book/detail/14210730.html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