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开物成境  中国大学校园规划与建设</w:t>
      </w:r>
    </w:p>
    <w:p>
      <w:r>
        <w:rPr>
          <w:rFonts w:ascii="宋体" w:hAnsi="宋体" w:eastAsia="宋体"/>
          <w:sz w:val="24"/>
        </w:rPr>
        <w:t>龙奋杰，盖世杰，任莹等著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开物成境  中国大学校园规划与建设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龙奋杰，盖世杰，任莹等著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本书出售、求购地址：https://www.jiaokey.com/book/detail/14210727.html</w:t>
      </w:r>
    </w:p>
    <w:p>
      <w:r>
        <w:t>更多相关图书推荐：https://www.jiaokey.com</w:t>
      </w:r>
    </w:p>
    <w:p>
      <w:r>
        <w:t>龙奋杰，盖世杰，任莹等著 其他作品：https://www.jiaokey.com/tag/龙奋杰，盖世杰，任莹等著.html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关键词搜索：https://www.jiaokey.com/tag/开物成境  中国大学校园规划与建设.html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