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书名：画语营城  DC建筑的文化绘本</w:t>
      </w:r>
    </w:p>
    <w:p>
      <w:r>
        <w:t>作者：董屹，王英哲，周妙怡编著</w:t>
      </w:r>
    </w:p>
    <w:p>
      <w:r>
        <w:t>出版社：上海:同济大学出版社,2016.12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画语营城  DC建筑的文化绘本 评论地址：https://www.jiaokey.com/book/detail/14210717.html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