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生态与艺术介入空间  西安建筑科技大学建筑学院风景园林专业教学理念与成果  2008-2015</w:t>
      </w:r>
    </w:p>
    <w:p>
      <w:r>
        <w:rPr>
          <w:rFonts w:ascii="宋体" w:hAnsi="宋体" w:eastAsia="宋体"/>
          <w:sz w:val="24"/>
        </w:rPr>
        <w:t>吕琳，樊亚妮，刘晖著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生态与艺术介入空间  西安建筑科技大学建筑学院风景园林专业教学理念与成果  2008-2015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吕琳，樊亚妮，刘晖著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本书出售、求购地址：https://www.jiaokey.com/book/detail/14210702.html</w:t>
      </w:r>
    </w:p>
    <w:p>
      <w:r>
        <w:t>更多相关图书推荐：https://www.jiaokey.com</w:t>
      </w:r>
    </w:p>
    <w:p>
      <w:r>
        <w:t>吕琳，樊亚妮，刘晖著 其他作品：https://www.jiaokey.com/tag/吕琳，樊亚妮，刘晖著.html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关键词搜索：https://www.jiaokey.com/tag/生态与艺术介入空间  西安建筑科技大学建筑学院风景园林专业教学理念与成果  2008-2015.html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