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书名：魔盒  上海交响乐团音乐厅</w:t>
      </w:r>
    </w:p>
    <w:p>
      <w:r>
        <w:t>作者：徐风主编</w:t>
      </w:r>
    </w:p>
    <w:p>
      <w:r>
        <w:t>出版社：上海:同济大学出版社,2017.01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魔盒  上海交响乐团音乐厅 评论地址：https://www.jiaokey.com/book/detail/14210698.html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