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16G101平法系列图集施工常见问题详解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16G101平法系列图集施工常见问题详解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本书出售、求购地址：https://www.jiaokey.com/book/detail/14210683.html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关键词搜索：https://www.jiaokey.com/tag/16G101平法系列图集施工常见问题详解.html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