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电力市场环境下梯级水库发电优化调度与风险预警系统研究</w:t>
      </w:r>
    </w:p>
    <w:p>
      <w:r>
        <w:rPr>
          <w:rFonts w:ascii="宋体" w:hAnsi="宋体" w:eastAsia="宋体"/>
          <w:sz w:val="24"/>
        </w:rPr>
        <w:t>原文林，万芳著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电力市场环境下梯级水库发电优化调度与风险预警系统研究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原文林，万芳著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本书出售、求购地址：https://www.jiaokey.com/book/detail/14210660.html</w:t>
      </w:r>
    </w:p>
    <w:p>
      <w:r>
        <w:t>更多相关图书推荐：https://www.jiaokey.com</w:t>
      </w:r>
    </w:p>
    <w:p>
      <w:r>
        <w:t>原文林，万芳著 其他作品：https://www.jiaokey.com/tag/原文林，万芳著.html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关键词搜索：https://www.jiaokey.com/tag/电力市场环境下梯级水库发电优化调度与风险预警系统研究.html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