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国际空间站鉴定和验收环境试验要求</w:t>
      </w:r>
    </w:p>
    <w:p>
      <w:r>
        <w:rPr>
          <w:rFonts w:ascii="宋体" w:hAnsi="宋体" w:eastAsia="宋体"/>
          <w:sz w:val="24"/>
        </w:rPr>
        <w:t>李福秋，周海京，任立明等编译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国际空间站鉴定和验收环境试验要求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李福秋，周海京，任立明等编译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本书出售、求购地址：https://www.jiaokey.com/book/detail/14210635.html</w:t>
      </w:r>
    </w:p>
    <w:p>
      <w:r>
        <w:t>更多相关图书推荐：https://www.jiaokey.com</w:t>
      </w:r>
    </w:p>
    <w:p>
      <w:r>
        <w:t>李福秋，周海京，任立明等编译 其他作品：https://www.jiaokey.com/tag/李福秋，周海京，任立明等编译.html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关键词搜索：https://www.jiaokey.com/tag/国际空间站鉴定和验收环境试验要求.html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