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多目标约束下的梅里雪山国家公园功能分区研究</w:t>
      </w:r>
    </w:p>
    <w:p>
      <w:r>
        <w:rPr>
          <w:rFonts w:ascii="宋体" w:hAnsi="宋体" w:eastAsia="宋体"/>
          <w:sz w:val="24"/>
        </w:rPr>
        <w:t>杨子江著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多目标约束下的梅里雪山国家公园功能分区研究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本书出售、求购地址：https://www.jiaokey.com/book/detail/14210614.html</w:t>
      </w:r>
    </w:p>
    <w:p>
      <w:r>
        <w:t>更多相关图书推荐：https://www.jiaokey.com</w:t>
      </w:r>
    </w:p>
    <w:p>
      <w:r>
        <w:t>杨子江著 其他作品：https://www.jiaokey.com/tag/杨子江著.html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关键词搜索：https://www.jiaokey.com/tag/多目标约束下的梅里雪山国家公园功能分区研究.html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