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沉积岩野外工作指南</w:t>
      </w:r>
    </w:p>
    <w:p>
      <w:r>
        <w:rPr>
          <w:rFonts w:ascii="宋体" w:hAnsi="宋体" w:eastAsia="宋体"/>
          <w:sz w:val="24"/>
        </w:rPr>
        <w:t>（英）Dorrik A.V.Stow著；周川闽，高志勇，罗平译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沉积岩野外工作指南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（英）Dorrik A.V.Stow著；周川闽，高志勇，罗平译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本书出售、求购地址：https://www.jiaokey.com/book/detail/14210602.html</w:t>
      </w:r>
    </w:p>
    <w:p>
      <w:r>
        <w:t>更多相关图书推荐：https://www.jiaokey.com</w:t>
      </w:r>
    </w:p>
    <w:p>
      <w:r>
        <w:t>（英）Dorrik A.V.Stow著；周川闽，高志勇，罗平译 其他作品：https://www.jiaokey.com/tag/（英）Dorrik A.V.Stow著；周川闽，高志勇，罗平译.html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关键词搜索：https://www.jiaokey.com/tag/沉积岩野外工作指南.html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