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美国时装设计学院时装设计师手绘表现技法  画时装人物</w:t>
      </w:r>
    </w:p>
    <w:p>
      <w:r>
        <w:rPr>
          <w:rFonts w:ascii="宋体" w:hAnsi="宋体" w:eastAsia="宋体"/>
          <w:sz w:val="24"/>
        </w:rPr>
        <w:t>（美）米歇尔·维森·布莱恩特著；张帆译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美国时装设计学院时装设计师手绘表现技法  画时装人物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（美）米歇尔·维森·布莱恩特著；张帆译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本书出售、求购地址：https://www.jiaokey.com/book/detail/14210599.html</w:t>
      </w:r>
    </w:p>
    <w:p>
      <w:r>
        <w:t>更多相关图书推荐：https://www.jiaokey.com</w:t>
      </w:r>
    </w:p>
    <w:p>
      <w:r>
        <w:t>（美）米歇尔·维森·布莱恩特著；张帆译 其他作品：https://www.jiaokey.com/tag/（美）米歇尔·维森·布莱恩特著；张帆译.html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关键词搜索：https://www.jiaokey.com/tag/美国时装设计学院时装设计师手绘表现技法  画时装人物.html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