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黄河流域生态环境十年变化评估  中国生态环境演变与评估</w:t>
      </w:r>
    </w:p>
    <w:p>
      <w:r>
        <w:rPr>
          <w:rFonts w:ascii="宋体" w:hAnsi="宋体" w:eastAsia="宋体"/>
          <w:sz w:val="24"/>
        </w:rPr>
        <w:t>王文杰，蒋卫国。王维等编著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黄河流域生态环境十年变化评估  中国生态环境演变与评估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王文杰，蒋卫国。王维等编著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本书出售、求购地址：https://www.jiaokey.com/book/detail/14210571.html</w:t>
      </w:r>
    </w:p>
    <w:p>
      <w:r>
        <w:t>更多相关图书推荐：https://www.jiaokey.com</w:t>
      </w:r>
    </w:p>
    <w:p>
      <w:r>
        <w:t>王文杰，蒋卫国。王维等编著 其他作品：https://www.jiaokey.com/tag/王文杰，蒋卫国。王维等编著.html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关键词搜索：https://www.jiaokey.com/tag/黄河流域生态环境十年变化评估  中国生态环境演变与评估.html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