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书名：设计有约  2  INSIDE DESIGN香港方黄建筑师事务所商业空间设计系列专集  上</w:t>
      </w:r>
    </w:p>
    <w:p>
      <w:r>
        <w:t>作者:方峻著</w:t>
      </w:r>
    </w:p>
    <w:p>
      <w:r>
        <w:t>出版社:武汉：华中科技大学出版社</w:t>
      </w:r>
    </w:p>
    <w:p>
      <w:r>
        <w:t>出版日期：2016.11</w:t>
      </w:r>
    </w:p>
    <w:p>
      <w:r>
        <w:t>总页数：215</w:t>
      </w:r>
    </w:p>
    <w:p>
      <w:r>
        <w:t>更多请访问教客网:www.jiaokey.com</w:t>
      </w:r>
    </w:p>
    <w:p>
      <w:r>
        <w:t>设计有约  2  INSIDE DESIGN香港方黄建筑师事务所商业空间设计系列专集  上评论地址：https://www.jiaokey.com/book/detail/14210561.html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