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书名：设计有约  2  INSIDE DESIGN香港方黄建筑师事务所商业空间设计系列专集  下</w:t>
      </w:r>
    </w:p>
    <w:p>
      <w:r>
        <w:t>作者：方峻著</w:t>
      </w:r>
    </w:p>
    <w:p>
      <w:r>
        <w:t>出版社：武汉:华中科技大学出版社,2016.11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设计有约  2  INSIDE DESIGN香港方黄建筑师事务所商业空间设计系列专集  下 评论地址：https://www.jiaokey.com/book/detail/14210560.html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