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微信公众号营销  赚钱技巧+人气打造＋运营方案+成功案例  第2版</w:t>
      </w:r>
    </w:p>
    <w:p>
      <w:r>
        <w:rPr>
          <w:rFonts w:ascii="宋体" w:hAnsi="宋体" w:eastAsia="宋体"/>
          <w:sz w:val="24"/>
        </w:rPr>
        <w:t>谭贤著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微信公众号营销  赚钱技巧+人气打造＋运营方案+成功案例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本书出售、求购地址：https://www.jiaokey.com/book/detail/14210531.html</w:t>
      </w:r>
    </w:p>
    <w:p>
      <w:r>
        <w:t>更多相关图书推荐：https://www.jiaokey.com</w:t>
      </w:r>
    </w:p>
    <w:p>
      <w:r>
        <w:t>谭贤著 其他作品：https://www.jiaokey.com/tag/谭贤著.html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关键词搜索：https://www.jiaokey.com/tag/微信公众号营销  赚钱技巧+人气打造＋运营方案+成功案例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