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书名：笠翁对韵探源精解</w:t>
      </w:r>
    </w:p>
    <w:p>
      <w:r>
        <w:t>作者：陈泓</w:t>
      </w:r>
    </w:p>
    <w:p>
      <w:r>
        <w:t>出版社：北京：中国纺织出版社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笠翁对韵探源精解 评论地址：https://www.jiaokey.com/book/detail/14210524.html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