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教育部、财政部职业院校教师素质提高计划成果系列丛书  塑料成型工艺及设备</w:t>
      </w:r>
    </w:p>
    <w:p>
      <w:r>
        <w:rPr>
          <w:rFonts w:ascii="宋体" w:hAnsi="宋体" w:eastAsia="宋体"/>
          <w:sz w:val="24"/>
        </w:rPr>
        <w:t>孙立新，张昌松编著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教育部、财政部职业院校教师素质提高计划成果系列丛书  塑料成型工艺及设备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孙立新，张昌松编著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本书出售、求购地址：https://www.jiaokey.com/book/detail/14210509.html</w:t>
      </w:r>
    </w:p>
    <w:p>
      <w:r>
        <w:t>更多相关图书推荐：https://www.jiaokey.com</w:t>
      </w:r>
    </w:p>
    <w:p>
      <w:r>
        <w:t>孙立新，张昌松编著 其他作品：https://www.jiaokey.com/tag/孙立新，张昌松编著.html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关键词搜索：https://www.jiaokey.com/tag/教育部、财政部职业院校教师素质提高计划成果系列丛书  塑料成型工艺及设备.html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