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农村干部教育·农村经济综合管理系列图书  新农村会计操作实务</w:t>
      </w:r>
    </w:p>
    <w:p>
      <w:r>
        <w:rPr>
          <w:rFonts w:ascii="宋体" w:hAnsi="宋体" w:eastAsia="宋体"/>
          <w:sz w:val="24"/>
        </w:rPr>
        <w:t>刘洪学，刘峰主编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农村干部教育·农村经济综合管理系列图书  新农村会计操作实务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刘洪学，刘峰主编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本书出售、求购地址：https://www.jiaokey.com/book/detail/14210497.html</w:t>
      </w:r>
    </w:p>
    <w:p>
      <w:r>
        <w:t>更多相关图书推荐：https://www.jiaokey.com</w:t>
      </w:r>
    </w:p>
    <w:p>
      <w:r>
        <w:t>刘洪学，刘峰主编 其他作品：https://www.jiaokey.com/tag/刘洪学，刘峰主编.html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关键词搜索：https://www.jiaokey.com/tag/农村干部教育·农村经济综合管理系列图书  新农村会计操作实务.html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