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肌肉训练彩色解剖图谱  运动按摩</w:t>
      </w:r>
    </w:p>
    <w:p>
      <w:r>
        <w:rPr>
          <w:rFonts w:ascii="宋体" w:hAnsi="宋体" w:eastAsia="宋体"/>
          <w:sz w:val="24"/>
        </w:rPr>
        <w:t>（美）阿比盖尔·埃尔斯沃思；（美）佩姬·奥尔特曼著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肌肉训练彩色解剖图谱  运动按摩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（美）阿比盖尔·埃尔斯沃思；（美）佩姬·奥尔特曼著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本书出售、求购地址：https://www.jiaokey.com/book/detail/14210474.html</w:t>
      </w:r>
    </w:p>
    <w:p>
      <w:r>
        <w:t>更多相关图书推荐：https://www.jiaokey.com</w:t>
      </w:r>
    </w:p>
    <w:p>
      <w:r>
        <w:t>（美）阿比盖尔·埃尔斯沃思；（美）佩姬·奥尔特曼著 其他作品：https://www.jiaokey.com/tag/（美）阿比盖尔·埃尔斯沃思；（美）佩姬·奥尔特曼著.html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关键词搜索：https://www.jiaokey.com/tag/肌肉训练彩色解剖图谱  运动按摩.html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