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书名：亚历山大·麦昆传  栖血肤下</w:t>
      </w:r>
    </w:p>
    <w:p>
      <w:r>
        <w:t>作者：张虹</w:t>
      </w:r>
    </w:p>
    <w:p>
      <w:r>
        <w:t>出版社：重庆:重庆大学出版社,2017.06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亚历山大·麦昆传  栖血肤下 评论地址：https://www.jiaokey.com/book/detail/14210468.html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