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女性的智慧与精神  勃朗特姐妹的女性书写</w:t>
      </w:r>
    </w:p>
    <w:p>
      <w:r>
        <w:rPr>
          <w:rFonts w:ascii="宋体" w:hAnsi="宋体" w:eastAsia="宋体"/>
          <w:sz w:val="24"/>
        </w:rPr>
        <w:t>李佳著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女性的智慧与精神  勃朗特姐妹的女性书写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勃朗特（1820-1849）-文学欣赏-勃朗特（1818-1848）-勃朗特（1816-1855）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本书出售、求购地址：https://www.jiaokey.com/book/detail/14210458.html</w:t>
      </w:r>
    </w:p>
    <w:p>
      <w:r>
        <w:t>更多相关图书推荐：https://www.jiaokey.com</w:t>
      </w:r>
    </w:p>
    <w:p>
      <w:r>
        <w:t>李佳著 其他作品：https://www.jiaokey.com/tag/李佳著.html</w:t>
      </w:r>
    </w:p>
    <w:p>
      <w:r>
        <w:t>长春:吉林大学出版社,2017.05 出版图书：https://www.jiaokey.com/tag/长春:吉林大学出版社,2017.05.html</w:t>
      </w:r>
    </w:p>
    <w:p>
      <w:r>
        <w:t>关键词搜索：https://www.jiaokey.com/tag/勃朗特（1820-1849）-文学欣赏-勃朗特（1818-1848）-勃朗特（1816-1855）.html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