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化学员读本  上  化学分析  第5版</w:t>
      </w:r>
    </w:p>
    <w:p>
      <w:r>
        <w:rPr>
          <w:rFonts w:ascii="宋体" w:hAnsi="宋体" w:eastAsia="宋体"/>
          <w:sz w:val="24"/>
        </w:rPr>
        <w:t>周心如；杨俊佼；何以侃著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化学员读本  上  化学分析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周心如；杨俊佼；何以侃著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本书出售、求购地址：https://www.jiaokey.com/book/detail/14210431.html</w:t>
      </w:r>
    </w:p>
    <w:p>
      <w:r>
        <w:t>更多相关图书推荐：https://www.jiaokey.com</w:t>
      </w:r>
    </w:p>
    <w:p>
      <w:r>
        <w:t>周心如；杨俊佼；何以侃著 其他作品：https://www.jiaokey.com/tag/周心如；杨俊佼；何以侃著.html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关键词搜索：https://www.jiaokey.com/tag/化学员读本  上  化学分析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