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梁微,王大鹏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梁微,王大鹏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9787568905374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本书共9章，主要内容有：总论、会计要素与会计等式、会计科目与账户、会计记账方法、借贷记账法下主要经济业务的账务处理、会计凭证、会计账簿、财产清查、财务报表等基础知识……</w:t>
      </w:r>
    </w:p>
    <w:p/>
    <w:p>
      <w:r>
        <w:t>本书出售、求购地址：https://www.jiaokey.com/book/detail/14210417.html</w:t>
      </w:r>
    </w:p>
    <w:p>
      <w:r>
        <w:t>更多会计学图书推荐：https://www.jiaokey.com</w:t>
      </w:r>
    </w:p>
    <w:p>
      <w:r>
        <w:t>梁微,王大鹏 其他作品：https://www.jiaokey.com/tag/梁微,王大鹏.html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关键词搜索：https://www.jiaokey.com/tag/会计学-高等学校-教材.html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