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比较哲学与比较文化论丛  第10辑</w:t>
      </w:r>
    </w:p>
    <w:p>
      <w:r>
        <w:rPr>
          <w:rFonts w:ascii="宋体" w:hAnsi="宋体" w:eastAsia="宋体"/>
          <w:sz w:val="24"/>
        </w:rPr>
        <w:t>武汉大学中西比较哲学研究中心编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比较哲学与比较文化论丛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武汉大学中西比较哲学研究中心编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本书出售、求购地址：https://www.jiaokey.com/book/detail/14210399.html</w:t>
      </w:r>
    </w:p>
    <w:p>
      <w:r>
        <w:t>更多相关图书推荐：https://www.jiaokey.com</w:t>
      </w:r>
    </w:p>
    <w:p>
      <w:r>
        <w:t>武汉大学中西比较哲学研究中心编 其他作品：https://www.jiaokey.com/tag/武汉大学中西比较哲学研究中心编.html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关键词搜索：https://www.jiaokey.com/tag/比较哲学与比较文化论丛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