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分享经济  网红、社群与共享</w:t>
      </w:r>
    </w:p>
    <w:p>
      <w:r>
        <w:rPr>
          <w:rFonts w:ascii="宋体" w:hAnsi="宋体" w:eastAsia="宋体"/>
          <w:sz w:val="24"/>
        </w:rPr>
        <w:t>余来文，封智勇，宋晶莹，朱召平编著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分享经济  网红、社群与共享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余来文，封智勇，宋晶莹，朱召平编著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本书出售、求购地址：https://www.jiaokey.com/book/detail/14210389.html</w:t>
      </w:r>
    </w:p>
    <w:p>
      <w:r>
        <w:t>更多相关图书推荐：https://www.jiaokey.com</w:t>
      </w:r>
    </w:p>
    <w:p>
      <w:r>
        <w:t>余来文，封智勇，宋晶莹，朱召平编著 其他作品：https://www.jiaokey.com/tag/余来文，封智勇，宋晶莹，朱召平编著.html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关键词搜索：https://www.jiaokey.com/tag/分享经济  网红、社群与共享.html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