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书名：“她阅读”经典散文系列  世间最深的情，皆是久别后的重逢</w:t>
      </w:r>
    </w:p>
    <w:p>
      <w:r>
        <w:t>作者：席慕蓉，毕淑敏，丰子恺著</w:t>
      </w:r>
    </w:p>
    <w:p>
      <w:r>
        <w:t>出版社：武汉:长江文艺出版社,2017.05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“她阅读”经典散文系列  世间最深的情，皆是久别后的重逢 评论地址：https://www.jiaokey.com/book/detail/14210388.html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